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6"/>
        </w:rPr>
        <w:t>软件著作权信息登记表</w:t>
      </w:r>
    </w:p>
    <w:p>
      <w:r>
        <w:rPr>
          <w:rFonts w:ascii="黑体" w:hAnsi="黑体" w:eastAsia="黑体"/>
          <w:b/>
          <w:sz w:val="26"/>
        </w:rPr>
        <w:t>一、软件申请信息</w:t>
      </w:r>
    </w:p>
    <w:p>
      <w:r>
        <w:rPr>
          <w:rFonts w:ascii="宋体" w:hAnsi="宋体" w:eastAsia="宋体"/>
          <w:b/>
          <w:sz w:val="22"/>
        </w:rPr>
        <w:t xml:space="preserve">【权利取得方式】 </w:t>
      </w:r>
      <w:r>
        <w:rPr>
          <w:rFonts w:ascii="宋体" w:hAnsi="宋体" w:eastAsia="宋体"/>
          <w:sz w:val="22"/>
        </w:rPr>
        <w:t xml:space="preserve">☑ 原始 </w:t>
      </w:r>
      <w:r>
        <w:rPr>
          <w:rFonts w:ascii="宋体" w:hAnsi="宋体" w:eastAsia="宋体"/>
          <w:sz w:val="22"/>
        </w:rPr>
        <w:t xml:space="preserve">□ 继承 </w:t>
      </w:r>
      <w:r>
        <w:rPr>
          <w:rFonts w:ascii="宋体" w:hAnsi="宋体" w:eastAsia="宋体"/>
          <w:sz w:val="22"/>
        </w:rPr>
        <w:t xml:space="preserve">□ 承受 </w:t>
      </w:r>
      <w:r>
        <w:rPr>
          <w:rFonts w:ascii="宋体" w:hAnsi="宋体" w:eastAsia="宋体"/>
          <w:sz w:val="22"/>
        </w:rPr>
        <w:t xml:space="preserve">□ 其他 </w:t>
      </w:r>
    </w:p>
    <w:p>
      <w:r>
        <w:rPr>
          <w:rFonts w:ascii="宋体" w:hAnsi="宋体" w:eastAsia="宋体"/>
          <w:b/>
          <w:sz w:val="22"/>
        </w:rPr>
        <w:t xml:space="preserve">【软件全称】 </w:t>
      </w:r>
      <w:r>
        <w:rPr>
          <w:rFonts w:ascii="宋体" w:hAnsi="宋体" w:eastAsia="宋体"/>
          <w:sz w:val="22"/>
        </w:rPr>
        <w:t>运城制版集团会话存档系统</w:t>
      </w:r>
    </w:p>
    <w:p>
      <w:r>
        <w:rPr>
          <w:rFonts w:ascii="宋体" w:hAnsi="宋体" w:eastAsia="宋体"/>
          <w:b/>
          <w:sz w:val="22"/>
        </w:rPr>
        <w:t xml:space="preserve">【软件简称】 </w:t>
      </w:r>
      <w:r>
        <w:rPr>
          <w:rFonts w:ascii="宋体" w:hAnsi="宋体" w:eastAsia="宋体"/>
          <w:sz w:val="22"/>
        </w:rPr>
        <w:t>（可不填）</w:t>
      </w:r>
    </w:p>
    <w:p>
      <w:r>
        <w:rPr>
          <w:rFonts w:ascii="宋体" w:hAnsi="宋体" w:eastAsia="宋体"/>
          <w:b/>
          <w:sz w:val="22"/>
        </w:rPr>
        <w:t xml:space="preserve">【版本号】 </w:t>
      </w:r>
      <w:r>
        <w:rPr>
          <w:rFonts w:ascii="宋体" w:hAnsi="宋体" w:eastAsia="宋体"/>
          <w:sz w:val="22"/>
        </w:rPr>
        <w:t>V.1.0</w:t>
      </w:r>
    </w:p>
    <w:p>
      <w:r>
        <w:rPr>
          <w:rFonts w:ascii="宋体" w:hAnsi="宋体" w:eastAsia="宋体"/>
          <w:b/>
          <w:sz w:val="22"/>
        </w:rPr>
        <w:t xml:space="preserve">【权利范围】 </w:t>
      </w:r>
      <w:r>
        <w:rPr>
          <w:rFonts w:ascii="宋体" w:hAnsi="宋体" w:eastAsia="宋体"/>
          <w:sz w:val="22"/>
        </w:rPr>
        <w:t xml:space="preserve">☑ 全部权利 </w:t>
      </w:r>
      <w:r>
        <w:rPr>
          <w:rFonts w:ascii="宋体" w:hAnsi="宋体" w:eastAsia="宋体"/>
          <w:sz w:val="22"/>
        </w:rPr>
        <w:t xml:space="preserve">□ 部分权利 </w:t>
      </w:r>
    </w:p>
    <w:p>
      <w:r>
        <w:rPr>
          <w:rFonts w:ascii="黑体" w:hAnsi="黑体" w:eastAsia="黑体"/>
          <w:b/>
          <w:sz w:val="26"/>
        </w:rPr>
        <w:t>二、软件开发信息</w:t>
      </w:r>
    </w:p>
    <w:p>
      <w:r>
        <w:rPr>
          <w:rFonts w:ascii="宋体" w:hAnsi="宋体" w:eastAsia="宋体"/>
          <w:b/>
          <w:sz w:val="22"/>
        </w:rPr>
        <w:t xml:space="preserve">【软件分类】 </w:t>
      </w:r>
      <w:r>
        <w:rPr>
          <w:rFonts w:ascii="宋体" w:hAnsi="宋体" w:eastAsia="宋体"/>
          <w:sz w:val="22"/>
        </w:rPr>
        <w:t xml:space="preserve">☑ 应用软件 </w:t>
      </w:r>
      <w:r>
        <w:rPr>
          <w:rFonts w:ascii="宋体" w:hAnsi="宋体" w:eastAsia="宋体"/>
          <w:sz w:val="22"/>
        </w:rPr>
        <w:t xml:space="preserve">□ 嵌入式软件 </w:t>
      </w:r>
      <w:r>
        <w:rPr>
          <w:rFonts w:ascii="宋体" w:hAnsi="宋体" w:eastAsia="宋体"/>
          <w:sz w:val="22"/>
        </w:rPr>
        <w:t xml:space="preserve">□ 中间件 </w:t>
      </w:r>
      <w:r>
        <w:rPr>
          <w:rFonts w:ascii="宋体" w:hAnsi="宋体" w:eastAsia="宋体"/>
          <w:sz w:val="22"/>
        </w:rPr>
        <w:t xml:space="preserve">□ 操作系统 </w:t>
      </w:r>
    </w:p>
    <w:p>
      <w:r>
        <w:rPr>
          <w:rFonts w:ascii="宋体" w:hAnsi="宋体" w:eastAsia="宋体"/>
          <w:b/>
          <w:sz w:val="22"/>
        </w:rPr>
        <w:t xml:space="preserve">【软件说明】 </w:t>
      </w:r>
      <w:r>
        <w:rPr>
          <w:rFonts w:ascii="宋体" w:hAnsi="宋体" w:eastAsia="宋体"/>
          <w:sz w:val="22"/>
        </w:rPr>
        <w:t xml:space="preserve">☑ 原创 </w:t>
      </w:r>
      <w:r>
        <w:rPr>
          <w:rFonts w:ascii="宋体" w:hAnsi="宋体" w:eastAsia="宋体"/>
          <w:sz w:val="22"/>
        </w:rPr>
        <w:t xml:space="preserve">□ 修改（含翻译软件、合成软件） </w:t>
      </w:r>
    </w:p>
    <w:p>
      <w:r>
        <w:rPr>
          <w:rFonts w:ascii="宋体" w:hAnsi="宋体" w:eastAsia="宋体"/>
          <w:b/>
          <w:sz w:val="22"/>
        </w:rPr>
        <w:t xml:space="preserve">【开发方式】 </w:t>
      </w:r>
      <w:r>
        <w:rPr>
          <w:rFonts w:ascii="宋体" w:hAnsi="宋体" w:eastAsia="宋体"/>
          <w:sz w:val="22"/>
        </w:rPr>
        <w:t xml:space="preserve">□ 单独开发 </w:t>
      </w:r>
      <w:r>
        <w:rPr>
          <w:rFonts w:ascii="宋体" w:hAnsi="宋体" w:eastAsia="宋体"/>
          <w:sz w:val="22"/>
        </w:rPr>
        <w:t xml:space="preserve">□ 合作开发 </w:t>
      </w:r>
      <w:r>
        <w:rPr>
          <w:rFonts w:ascii="宋体" w:hAnsi="宋体" w:eastAsia="宋体"/>
          <w:sz w:val="22"/>
        </w:rPr>
        <w:t xml:space="preserve">☑ 委托开发 </w:t>
      </w:r>
      <w:r>
        <w:rPr>
          <w:rFonts w:ascii="宋体" w:hAnsi="宋体" w:eastAsia="宋体"/>
          <w:sz w:val="22"/>
        </w:rPr>
        <w:t xml:space="preserve">□ 下达任务开发 </w:t>
      </w:r>
    </w:p>
    <w:p>
      <w:r>
        <w:rPr>
          <w:rFonts w:ascii="宋体" w:hAnsi="宋体" w:eastAsia="宋体"/>
          <w:b/>
          <w:sz w:val="22"/>
        </w:rPr>
        <w:t xml:space="preserve">【开发完成日期】 </w:t>
      </w:r>
      <w:r>
        <w:rPr>
          <w:rFonts w:ascii="宋体" w:hAnsi="宋体" w:eastAsia="宋体"/>
          <w:sz w:val="22"/>
        </w:rPr>
        <w:t>2026年3月16日 （公示日期，晚于公司执照成立日期 ✓）</w:t>
      </w:r>
    </w:p>
    <w:p>
      <w:r>
        <w:rPr>
          <w:rFonts w:ascii="宋体" w:hAnsi="宋体" w:eastAsia="宋体"/>
          <w:b/>
          <w:sz w:val="22"/>
        </w:rPr>
        <w:t xml:space="preserve">【发表状态】 </w:t>
      </w:r>
      <w:r>
        <w:rPr>
          <w:rFonts w:ascii="宋体" w:hAnsi="宋体" w:eastAsia="宋体"/>
          <w:sz w:val="22"/>
        </w:rPr>
        <w:t xml:space="preserve">□ 未发表 </w:t>
      </w:r>
      <w:r>
        <w:rPr>
          <w:rFonts w:ascii="宋体" w:hAnsi="宋体" w:eastAsia="宋体"/>
          <w:sz w:val="22"/>
        </w:rPr>
        <w:t xml:space="preserve">☑ 已发表 </w:t>
      </w:r>
    </w:p>
    <w:p>
      <w:r>
        <w:rPr>
          <w:sz w:val="22"/>
        </w:rPr>
        <w:t xml:space="preserve">    </w:t>
      </w:r>
      <w:r>
        <w:rPr>
          <w:rFonts w:ascii="宋体" w:hAnsi="宋体" w:eastAsia="宋体"/>
          <w:b/>
          <w:sz w:val="22"/>
        </w:rPr>
        <w:t xml:space="preserve">【首次发表日期】 </w:t>
      </w:r>
      <w:r>
        <w:rPr>
          <w:rFonts w:ascii="宋体" w:hAnsi="宋体" w:eastAsia="宋体"/>
          <w:sz w:val="22"/>
        </w:rPr>
        <w:t>2026年5月5日</w:t>
      </w:r>
    </w:p>
    <w:p>
      <w:r>
        <w:rPr>
          <w:sz w:val="22"/>
        </w:rPr>
        <w:t xml:space="preserve">    </w:t>
      </w:r>
      <w:r>
        <w:rPr>
          <w:rFonts w:ascii="宋体" w:hAnsi="宋体" w:eastAsia="宋体"/>
          <w:b/>
          <w:sz w:val="22"/>
        </w:rPr>
        <w:t xml:space="preserve">【首次发表地点】 </w:t>
      </w:r>
      <w:r>
        <w:rPr>
          <w:rFonts w:ascii="宋体" w:hAnsi="宋体" w:eastAsia="宋体"/>
          <w:sz w:val="22"/>
        </w:rPr>
        <w:t>山西运城</w:t>
      </w:r>
    </w:p>
    <w:p>
      <w:r>
        <w:rPr>
          <w:rFonts w:ascii="黑体" w:hAnsi="黑体" w:eastAsia="黑体"/>
          <w:b/>
          <w:sz w:val="26"/>
        </w:rPr>
        <w:t>三、著作权人</w:t>
      </w:r>
    </w:p>
    <w:p>
      <w:r>
        <w:rPr>
          <w:rFonts w:ascii="宋体" w:hAnsi="宋体" w:eastAsia="宋体"/>
          <w:b/>
          <w:sz w:val="22"/>
        </w:rPr>
        <w:t xml:space="preserve">【名称】 </w:t>
      </w:r>
      <w:r>
        <w:rPr>
          <w:rFonts w:ascii="宋体" w:hAnsi="宋体" w:eastAsia="宋体"/>
          <w:sz w:val="22"/>
        </w:rPr>
        <w:t>运城制版有限公司</w:t>
      </w:r>
    </w:p>
    <w:p>
      <w:r>
        <w:rPr>
          <w:rFonts w:ascii="宋体" w:hAnsi="宋体" w:eastAsia="宋体"/>
          <w:b/>
          <w:sz w:val="22"/>
        </w:rPr>
        <w:t xml:space="preserve">【证件号码】 </w:t>
      </w:r>
      <w:r>
        <w:rPr>
          <w:rFonts w:ascii="宋体" w:hAnsi="宋体" w:eastAsia="宋体"/>
          <w:sz w:val="22"/>
        </w:rPr>
        <w:t>________________（请填写统一社会信用代码）</w:t>
      </w:r>
    </w:p>
    <w:p>
      <w:r>
        <w:rPr>
          <w:rFonts w:ascii="宋体" w:hAnsi="宋体" w:eastAsia="宋体"/>
          <w:b/>
          <w:sz w:val="22"/>
        </w:rPr>
        <w:t xml:space="preserve">【地址】 </w:t>
      </w:r>
      <w:r>
        <w:rPr>
          <w:rFonts w:ascii="宋体" w:hAnsi="宋体" w:eastAsia="宋体"/>
          <w:sz w:val="22"/>
        </w:rPr>
        <w:t>________________（请填写注册地址，具体到市或区）</w:t>
      </w:r>
    </w:p>
    <w:p>
      <w:r>
        <w:rPr>
          <w:rFonts w:ascii="宋体" w:hAnsi="宋体" w:eastAsia="宋体"/>
          <w:b/>
          <w:sz w:val="22"/>
        </w:rPr>
        <w:t xml:space="preserve">【身份类型】 </w:t>
      </w:r>
      <w:r>
        <w:rPr>
          <w:rFonts w:ascii="宋体" w:hAnsi="宋体" w:eastAsia="宋体"/>
          <w:sz w:val="22"/>
        </w:rPr>
        <w:t xml:space="preserve">□ 自然人 </w:t>
      </w:r>
      <w:r>
        <w:rPr>
          <w:rFonts w:ascii="宋体" w:hAnsi="宋体" w:eastAsia="宋体"/>
          <w:sz w:val="22"/>
        </w:rPr>
        <w:t xml:space="preserve">☑ 企业法人 </w:t>
      </w:r>
      <w:r>
        <w:rPr>
          <w:rFonts w:ascii="宋体" w:hAnsi="宋体" w:eastAsia="宋体"/>
          <w:sz w:val="22"/>
        </w:rPr>
        <w:t xml:space="preserve">□ 机关法人 </w:t>
      </w:r>
      <w:r>
        <w:rPr>
          <w:rFonts w:ascii="宋体" w:hAnsi="宋体" w:eastAsia="宋体"/>
          <w:sz w:val="22"/>
        </w:rPr>
        <w:t xml:space="preserve">□ 事业单位法人 </w:t>
      </w:r>
      <w:r>
        <w:rPr>
          <w:rFonts w:ascii="宋体" w:hAnsi="宋体" w:eastAsia="宋体"/>
          <w:sz w:val="22"/>
        </w:rPr>
        <w:t xml:space="preserve">□ 社会团体法人 </w:t>
      </w:r>
      <w:r>
        <w:rPr>
          <w:rFonts w:ascii="宋体" w:hAnsi="宋体" w:eastAsia="宋体"/>
          <w:sz w:val="22"/>
        </w:rPr>
        <w:t xml:space="preserve">□ 其他组织 </w:t>
      </w:r>
      <w:r>
        <w:rPr>
          <w:rFonts w:ascii="宋体" w:hAnsi="宋体" w:eastAsia="宋体"/>
          <w:sz w:val="22"/>
        </w:rPr>
        <w:t xml:space="preserve">□ 其他 </w:t>
      </w:r>
    </w:p>
    <w:p>
      <w:r>
        <w:rPr>
          <w:rFonts w:ascii="黑体" w:hAnsi="黑体" w:eastAsia="黑体"/>
          <w:b/>
          <w:sz w:val="26"/>
        </w:rPr>
        <w:t>四、软件功能与特点</w:t>
      </w:r>
    </w:p>
    <w:p>
      <w:r>
        <w:rPr>
          <w:rFonts w:ascii="宋体" w:hAnsi="宋体" w:eastAsia="宋体"/>
          <w:b/>
          <w:sz w:val="22"/>
        </w:rPr>
        <w:t xml:space="preserve">【开发的硬件环境】 </w:t>
      </w:r>
      <w:r>
        <w:rPr>
          <w:rFonts w:ascii="宋体" w:hAnsi="宋体" w:eastAsia="宋体"/>
          <w:sz w:val="22"/>
        </w:rPr>
        <w:t>Intel Xeon及以上处理器，8GB RAM，50GB可用硬盘空间</w:t>
      </w:r>
    </w:p>
    <w:p>
      <w:r>
        <w:rPr>
          <w:rFonts w:ascii="宋体" w:hAnsi="宋体" w:eastAsia="宋体"/>
          <w:b/>
          <w:sz w:val="22"/>
        </w:rPr>
        <w:t xml:space="preserve">【运行的硬件环境】 </w:t>
      </w:r>
      <w:r>
        <w:rPr>
          <w:rFonts w:ascii="宋体" w:hAnsi="宋体" w:eastAsia="宋体"/>
          <w:sz w:val="22"/>
        </w:rPr>
        <w:t>4核CPU，8GB内存，500GB硬盘，2Mbps带宽（推荐100人以下配置）</w:t>
      </w:r>
    </w:p>
    <w:p>
      <w:r>
        <w:rPr>
          <w:rFonts w:ascii="宋体" w:hAnsi="宋体" w:eastAsia="宋体"/>
          <w:b/>
          <w:sz w:val="22"/>
        </w:rPr>
        <w:t xml:space="preserve">【开发该软件的操作系统】 </w:t>
      </w:r>
      <w:r>
        <w:rPr>
          <w:rFonts w:ascii="宋体" w:hAnsi="宋体" w:eastAsia="宋体"/>
          <w:sz w:val="22"/>
        </w:rPr>
        <w:t>Ubuntu 16.04 LTS / Windows Server 2016</w:t>
      </w:r>
    </w:p>
    <w:p>
      <w:r>
        <w:rPr>
          <w:rFonts w:ascii="宋体" w:hAnsi="宋体" w:eastAsia="宋体"/>
          <w:b/>
          <w:sz w:val="22"/>
        </w:rPr>
        <w:t xml:space="preserve">【软件开发环境/开发工具】 </w:t>
      </w:r>
      <w:r>
        <w:rPr>
          <w:rFonts w:ascii="宋体" w:hAnsi="宋体" w:eastAsia="宋体"/>
          <w:sz w:val="22"/>
        </w:rPr>
        <w:t>Spring Boot + Maven + MySQL + IntelliJ IDEA</w:t>
      </w:r>
    </w:p>
    <w:p>
      <w:r>
        <w:rPr>
          <w:rFonts w:ascii="宋体" w:hAnsi="宋体" w:eastAsia="宋体"/>
          <w:b/>
          <w:sz w:val="22"/>
        </w:rPr>
        <w:t xml:space="preserve">【该软件的运行平台/操作系统】 </w:t>
      </w:r>
      <w:r>
        <w:rPr>
          <w:rFonts w:ascii="宋体" w:hAnsi="宋体" w:eastAsia="宋体"/>
          <w:sz w:val="22"/>
        </w:rPr>
        <w:t>Linux（Ubuntu 16.04推荐）或 Windows Server 2016/2019</w:t>
      </w:r>
    </w:p>
    <w:p>
      <w:r>
        <w:rPr>
          <w:rFonts w:ascii="宋体" w:hAnsi="宋体" w:eastAsia="宋体"/>
          <w:b/>
          <w:sz w:val="22"/>
        </w:rPr>
        <w:t xml:space="preserve">【软件运行支撑环境/支持软件】 </w:t>
      </w:r>
      <w:r>
        <w:rPr>
          <w:rFonts w:ascii="宋体" w:hAnsi="宋体" w:eastAsia="宋体"/>
          <w:sz w:val="22"/>
        </w:rPr>
        <w:t>JDK 8+、Tomcat 8+、MySQL 5.7+</w:t>
      </w:r>
    </w:p>
    <w:p>
      <w:r>
        <w:rPr>
          <w:rFonts w:ascii="宋体" w:hAnsi="宋体" w:eastAsia="宋体"/>
          <w:b/>
          <w:sz w:val="22"/>
        </w:rPr>
        <w:t xml:space="preserve">【编程语言】 </w:t>
      </w:r>
      <w:r>
        <w:rPr>
          <w:rFonts w:ascii="宋体" w:hAnsi="宋体" w:eastAsia="宋体"/>
          <w:sz w:val="20"/>
        </w:rPr>
        <w:t xml:space="preserve"> □ Assembly language  </w:t>
      </w:r>
      <w:r>
        <w:rPr>
          <w:rFonts w:ascii="宋体" w:hAnsi="宋体" w:eastAsia="宋体"/>
          <w:sz w:val="20"/>
        </w:rPr>
        <w:t xml:space="preserve"> □ C  </w:t>
      </w:r>
      <w:r>
        <w:rPr>
          <w:rFonts w:ascii="宋体" w:hAnsi="宋体" w:eastAsia="宋体"/>
          <w:sz w:val="20"/>
        </w:rPr>
        <w:t xml:space="preserve"> □ C#  </w:t>
      </w:r>
      <w:r>
        <w:rPr>
          <w:rFonts w:ascii="宋体" w:hAnsi="宋体" w:eastAsia="宋体"/>
          <w:sz w:val="20"/>
        </w:rPr>
        <w:t xml:space="preserve"> □ C++  </w:t>
      </w:r>
      <w:r>
        <w:rPr>
          <w:rFonts w:ascii="宋体" w:hAnsi="宋体" w:eastAsia="宋体"/>
          <w:sz w:val="20"/>
        </w:rPr>
        <w:t xml:space="preserve"> □ Delphi/Object Pascal  </w:t>
      </w:r>
      <w:r>
        <w:rPr>
          <w:rFonts w:ascii="宋体" w:hAnsi="宋体" w:eastAsia="宋体"/>
          <w:sz w:val="20"/>
        </w:rPr>
        <w:t xml:space="preserve"> □ Go  </w:t>
      </w:r>
      <w:r>
        <w:rPr>
          <w:rFonts w:ascii="宋体" w:hAnsi="宋体" w:eastAsia="宋体"/>
          <w:sz w:val="20"/>
        </w:rPr>
        <w:t xml:space="preserve"> □ HTML  </w:t>
      </w:r>
      <w:r>
        <w:rPr>
          <w:rFonts w:ascii="宋体" w:hAnsi="宋体" w:eastAsia="宋体"/>
          <w:sz w:val="20"/>
        </w:rPr>
        <w:t xml:space="preserve"> ☑ Java  </w:t>
      </w:r>
      <w:r>
        <w:rPr>
          <w:rFonts w:ascii="宋体" w:hAnsi="宋体" w:eastAsia="宋体"/>
          <w:sz w:val="20"/>
        </w:rPr>
        <w:t xml:space="preserve"> □ JavaScript  </w:t>
      </w:r>
      <w:r>
        <w:rPr>
          <w:rFonts w:ascii="宋体" w:hAnsi="宋体" w:eastAsia="宋体"/>
          <w:sz w:val="20"/>
        </w:rPr>
        <w:t xml:space="preserve"> □ MATLAB  </w:t>
      </w:r>
      <w:r>
        <w:rPr>
          <w:rFonts w:ascii="宋体" w:hAnsi="宋体" w:eastAsia="宋体"/>
          <w:sz w:val="20"/>
        </w:rPr>
        <w:t xml:space="preserve"> □ Objective-C  </w:t>
      </w:r>
      <w:r>
        <w:rPr>
          <w:rFonts w:ascii="宋体" w:hAnsi="宋体" w:eastAsia="宋体"/>
          <w:sz w:val="20"/>
        </w:rPr>
        <w:t xml:space="preserve"> □ PHP  </w:t>
      </w:r>
      <w:r>
        <w:rPr>
          <w:rFonts w:ascii="宋体" w:hAnsi="宋体" w:eastAsia="宋体"/>
          <w:sz w:val="20"/>
        </w:rPr>
        <w:t xml:space="preserve"> □ PL/SQL  </w:t>
      </w:r>
      <w:r>
        <w:rPr>
          <w:rFonts w:ascii="宋体" w:hAnsi="宋体" w:eastAsia="宋体"/>
          <w:sz w:val="20"/>
        </w:rPr>
        <w:t xml:space="preserve"> □ Perl  </w:t>
      </w:r>
      <w:r>
        <w:rPr>
          <w:rFonts w:ascii="宋体" w:hAnsi="宋体" w:eastAsia="宋体"/>
          <w:sz w:val="20"/>
        </w:rPr>
        <w:t xml:space="preserve"> □ Python  </w:t>
      </w:r>
      <w:r>
        <w:rPr>
          <w:rFonts w:ascii="宋体" w:hAnsi="宋体" w:eastAsia="宋体"/>
          <w:sz w:val="20"/>
        </w:rPr>
        <w:t xml:space="preserve"> □ R  </w:t>
      </w:r>
      <w:r>
        <w:rPr>
          <w:rFonts w:ascii="宋体" w:hAnsi="宋体" w:eastAsia="宋体"/>
          <w:sz w:val="20"/>
        </w:rPr>
        <w:t xml:space="preserve"> □ Ruby  </w:t>
      </w:r>
      <w:r>
        <w:rPr>
          <w:rFonts w:ascii="宋体" w:hAnsi="宋体" w:eastAsia="宋体"/>
          <w:sz w:val="20"/>
        </w:rPr>
        <w:t xml:space="preserve"> □ SQL  </w:t>
      </w:r>
      <w:r>
        <w:rPr>
          <w:rFonts w:ascii="宋体" w:hAnsi="宋体" w:eastAsia="宋体"/>
          <w:sz w:val="20"/>
        </w:rPr>
        <w:t xml:space="preserve"> □ Swift  </w:t>
      </w:r>
      <w:r>
        <w:rPr>
          <w:rFonts w:ascii="宋体" w:hAnsi="宋体" w:eastAsia="宋体"/>
          <w:sz w:val="20"/>
        </w:rPr>
        <w:t xml:space="preserve"> □ Visual Basic  </w:t>
      </w:r>
      <w:r>
        <w:rPr>
          <w:rFonts w:ascii="宋体" w:hAnsi="宋体" w:eastAsia="宋体"/>
          <w:sz w:val="20"/>
        </w:rPr>
        <w:t xml:space="preserve"> □ Visual Basic .Net  </w:t>
      </w:r>
    </w:p>
    <w:p>
      <w:r>
        <w:rPr>
          <w:rFonts w:ascii="宋体" w:hAnsi="宋体" w:eastAsia="宋体"/>
          <w:b/>
          <w:sz w:val="22"/>
        </w:rPr>
        <w:t xml:space="preserve">【源程序量】 </w:t>
      </w:r>
      <w:r>
        <w:rPr>
          <w:rFonts w:ascii="宋体" w:hAnsi="宋体" w:eastAsia="宋体"/>
          <w:sz w:val="22"/>
        </w:rPr>
        <w:t>≥ 50,000行（远超3000行下限 ✓）</w:t>
      </w:r>
    </w:p>
    <w:p>
      <w:r>
        <w:rPr>
          <w:rFonts w:ascii="宋体" w:hAnsi="宋体" w:eastAsia="宋体"/>
          <w:b/>
          <w:sz w:val="22"/>
        </w:rPr>
        <w:t xml:space="preserve">【开发目的】 </w:t>
      </w:r>
      <w:r>
        <w:rPr>
          <w:rFonts w:ascii="宋体" w:hAnsi="宋体" w:eastAsia="宋体"/>
          <w:sz w:val="22"/>
        </w:rPr>
        <w:t>基于企业微信会话存档API，对企业内外部沟通内容进行合规存档、风险管控和员工服务质量监控。</w:t>
      </w:r>
    </w:p>
    <w:p>
      <w:r>
        <w:rPr>
          <w:rFonts w:ascii="宋体" w:hAnsi="宋体" w:eastAsia="宋体"/>
          <w:b/>
          <w:sz w:val="22"/>
        </w:rPr>
        <w:t xml:space="preserve">【面向领域/行业】 </w:t>
      </w:r>
      <w:r>
        <w:rPr>
          <w:rFonts w:ascii="宋体" w:hAnsi="宋体" w:eastAsia="宋体"/>
          <w:sz w:val="22"/>
        </w:rPr>
        <w:t>企业办公、客户服务、金融保险、制造业、服务业等需会话存档监管的行业。</w:t>
      </w:r>
    </w:p>
    <w:p>
      <w:r>
        <w:rPr>
          <w:rFonts w:ascii="宋体" w:hAnsi="宋体" w:eastAsia="宋体"/>
          <w:b/>
          <w:sz w:val="22"/>
        </w:rPr>
        <w:t xml:space="preserve">【软件的主要功能】 </w:t>
      </w:r>
      <w:r>
        <w:rPr>
          <w:rFonts w:ascii="宋体" w:hAnsi="宋体" w:eastAsia="宋体"/>
          <w:sz w:val="22"/>
        </w:rPr>
        <w:t>实时存档员工聊天记录，全面覆盖文字、图片、文件、语音、视频、小程序卡片、名片、位置、红包、链接、回执消息及表情等多种消息类型，支持撤回与删除消息的查看与回溯，确保通信数据完整可追溯。敏感词智能预警模块支持自定义词库配置，采用高效匹配算法实现实时检测与告警，自动触发违规消息记录与分级处置（记录/警告/通知管理员），有效防范飞单、辱骂、私下交易等违规行为。客户列表管理提供客户信息维护、标签分组、会话状态跟踪等功能，帮助企业精细化运营客户关系。多维度数据可视化分析（数据看板）涵盖消息量趋势、员工沟通活跃度、响应时效统计、热门会话时段分析等核心指标，支持按日周月多维度筛选与图表导出。离职继承功能支持在职员工客户记录的平滑移交与历史聊天记录的完整迁移，确保客户资产不因人员变动而流失。权限分级管控支持超管、管理员、质检员、坐席等多角色体系，配合后台操作日志审计实现全链路权限管理与操作留痕。移动端实时查看支持管理者通过手机随时随地掌握会话动态与预警信息，无需登录后台即可快速响应。系统基于Master-Slave高可用架构设计，支持分布式部署与自动故障切换，满足企业7×24小时不间断运行需求。全程私有化部署方案确保数据存储于企业自有服务器，所有会话数据经企业微信标准加密协议采集并经企业自主密钥解密，实现数据从采集、传输、存储到展示的全链路安全可控。</w:t>
      </w:r>
    </w:p>
    <w:p>
      <w:r>
        <w:rPr>
          <w:rFonts w:ascii="宋体" w:hAnsi="宋体" w:eastAsia="宋体"/>
          <w:b/>
          <w:sz w:val="22"/>
        </w:rPr>
        <w:t xml:space="preserve">【软件的技术特点】 </w:t>
      </w:r>
      <w:r>
        <w:rPr>
          <w:rFonts w:ascii="宋体" w:hAnsi="宋体" w:eastAsia="宋体"/>
          <w:sz w:val="20"/>
        </w:rPr>
        <w:t xml:space="preserve"> □ APP  </w:t>
      </w:r>
      <w:r>
        <w:rPr>
          <w:rFonts w:ascii="宋体" w:hAnsi="宋体" w:eastAsia="宋体"/>
          <w:sz w:val="20"/>
        </w:rPr>
        <w:t xml:space="preserve"> □ 游戏软件  </w:t>
      </w:r>
      <w:r>
        <w:rPr>
          <w:rFonts w:ascii="宋体" w:hAnsi="宋体" w:eastAsia="宋体"/>
          <w:sz w:val="20"/>
        </w:rPr>
        <w:t xml:space="preserve"> □ 教育软件  </w:t>
      </w:r>
      <w:r>
        <w:rPr>
          <w:rFonts w:ascii="宋体" w:hAnsi="宋体" w:eastAsia="宋体"/>
          <w:sz w:val="20"/>
        </w:rPr>
        <w:t xml:space="preserve"> □ 金融软件  </w:t>
      </w:r>
      <w:r>
        <w:rPr>
          <w:rFonts w:ascii="宋体" w:hAnsi="宋体" w:eastAsia="宋体"/>
          <w:sz w:val="20"/>
        </w:rPr>
        <w:t xml:space="preserve"> □ 医疗软件  </w:t>
      </w:r>
      <w:r>
        <w:rPr>
          <w:rFonts w:ascii="宋体" w:hAnsi="宋体" w:eastAsia="宋体"/>
          <w:sz w:val="20"/>
        </w:rPr>
        <w:t xml:space="preserve"> □ 地理信息软件  </w:t>
      </w:r>
      <w:r>
        <w:rPr>
          <w:rFonts w:ascii="宋体" w:hAnsi="宋体" w:eastAsia="宋体"/>
          <w:sz w:val="20"/>
        </w:rPr>
        <w:t xml:space="preserve"> □ 云计算软件  </w:t>
      </w:r>
      <w:r>
        <w:rPr>
          <w:rFonts w:ascii="宋体" w:hAnsi="宋体" w:eastAsia="宋体"/>
          <w:sz w:val="20"/>
        </w:rPr>
        <w:t xml:space="preserve"> ☑ 信息安全软件  </w:t>
      </w:r>
      <w:r>
        <w:rPr>
          <w:rFonts w:ascii="宋体" w:hAnsi="宋体" w:eastAsia="宋体"/>
          <w:sz w:val="20"/>
        </w:rPr>
        <w:t xml:space="preserve"> □ 大数据软件  </w:t>
      </w:r>
      <w:r>
        <w:rPr>
          <w:rFonts w:ascii="宋体" w:hAnsi="宋体" w:eastAsia="宋体"/>
          <w:sz w:val="20"/>
        </w:rPr>
        <w:t xml:space="preserve"> □ 人工智能软件  </w:t>
      </w:r>
      <w:r>
        <w:rPr>
          <w:rFonts w:ascii="宋体" w:hAnsi="宋体" w:eastAsia="宋体"/>
          <w:sz w:val="20"/>
        </w:rPr>
        <w:t xml:space="preserve"> □ VR软件  </w:t>
      </w:r>
      <w:r>
        <w:rPr>
          <w:rFonts w:ascii="宋体" w:hAnsi="宋体" w:eastAsia="宋体"/>
          <w:sz w:val="20"/>
        </w:rPr>
        <w:t xml:space="preserve"> □ 5G软件  </w:t>
      </w:r>
      <w:r>
        <w:rPr>
          <w:rFonts w:ascii="宋体" w:hAnsi="宋体" w:eastAsia="宋体"/>
          <w:sz w:val="20"/>
        </w:rPr>
        <w:t xml:space="preserve"> □ 小程序  </w:t>
      </w:r>
      <w:r>
        <w:rPr>
          <w:rFonts w:ascii="宋体" w:hAnsi="宋体" w:eastAsia="宋体"/>
          <w:sz w:val="20"/>
        </w:rPr>
        <w:t xml:space="preserve"> □ 物联网软件  </w:t>
      </w:r>
      <w:r>
        <w:rPr>
          <w:rFonts w:ascii="宋体" w:hAnsi="宋体" w:eastAsia="宋体"/>
          <w:sz w:val="20"/>
        </w:rPr>
        <w:t xml:space="preserve"> □ 智慧城市软件  </w:t>
      </w:r>
    </w:p>
    <w:p>
      <w:r>
        <w:rPr>
          <w:rFonts w:ascii="宋体" w:hAnsi="宋体" w:eastAsia="宋体"/>
          <w:b/>
          <w:sz w:val="22"/>
        </w:rPr>
        <w:t xml:space="preserve">【技术特点描述（100字以内）】 </w:t>
      </w:r>
      <w:r>
        <w:rPr>
          <w:rFonts w:ascii="宋体" w:hAnsi="宋体" w:eastAsia="宋体"/>
          <w:sz w:val="22"/>
        </w:rPr>
        <w:t>基于企业微信会话存档API开发，采用Master-Slave高可用架构；支持会话数据实时拉取、解密及本地化存储；敏感词智能匹配与违规告警；多维度数据分析可视化；支持私有化部署，数据安全可控。</w:t>
      </w:r>
    </w:p>
    <w:p>
      <w:r>
        <w:rPr>
          <w:b/>
          <w:color w:val="FF0000"/>
          <w:sz w:val="22"/>
        </w:rPr>
        <w:br/>
        <w:t>⚠️ 以上信息请仔细核对后填写，确保信息填写无误，不得出现空缺！</w:t>
      </w:r>
    </w:p>
    <w:p>
      <w:r>
        <w:rPr>
          <w:color w:val="0000FF"/>
          <w:sz w:val="22"/>
        </w:rPr>
        <w:t>需补充的信息：① 统一社会信用代码（证件号码） ② 公司注册地址（具体到市或区）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